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A7D9" w14:textId="77777777" w:rsidR="00ED651F" w:rsidRDefault="00000000">
      <w:pPr>
        <w:jc w:val="center"/>
      </w:pPr>
      <w:r>
        <w:rPr>
          <w:rFonts w:ascii="Raleway" w:hAnsi="Raleway"/>
          <w:b/>
          <w:color w:val="003366"/>
          <w:sz w:val="40"/>
        </w:rPr>
        <w:br/>
        <w:t>Client Complaint Form</w:t>
      </w:r>
    </w:p>
    <w:p w14:paraId="69DDDF1C" w14:textId="77777777" w:rsidR="00ED651F" w:rsidRDefault="00000000">
      <w:pPr>
        <w:jc w:val="center"/>
      </w:pPr>
      <w:r>
        <w:rPr>
          <w:rFonts w:ascii="PT Serif" w:hAnsi="PT Serif"/>
        </w:rPr>
        <w:t>3D Global Financial Services Ltd</w:t>
      </w:r>
      <w:r>
        <w:rPr>
          <w:rFonts w:ascii="PT Serif" w:hAnsi="PT Serif"/>
        </w:rPr>
        <w:br/>
        <w:t>Second Floor, Apollon Building, 74 Agios Athanasios Avenue, 4102 Agios Athanasios, Limassol, Cyprus</w:t>
      </w:r>
      <w:r>
        <w:rPr>
          <w:rFonts w:ascii="PT Serif" w:hAnsi="PT Serif"/>
        </w:rPr>
        <w:br/>
        <w:t>CySEC CIF Licence No. 063/06  •  Registration No. HE 86659</w:t>
      </w:r>
      <w:r>
        <w:rPr>
          <w:rFonts w:ascii="PT Serif" w:hAnsi="PT Serif"/>
        </w:rPr>
        <w:br/>
        <w:t>Contact: admin@3dglobal.com</w:t>
      </w:r>
    </w:p>
    <w:p w14:paraId="7FC5269C" w14:textId="77777777" w:rsidR="00ED651F" w:rsidRDefault="00ED651F"/>
    <w:p w14:paraId="49672F06" w14:textId="77777777" w:rsidR="00ED651F" w:rsidRDefault="00000000">
      <w:r>
        <w:rPr>
          <w:rFonts w:ascii="Raleway" w:hAnsi="Raleway"/>
          <w:b/>
          <w:color w:val="003366"/>
          <w:sz w:val="26"/>
        </w:rPr>
        <w:t>Instructions</w:t>
      </w:r>
    </w:p>
    <w:p w14:paraId="1683D8DE" w14:textId="77777777" w:rsidR="00ED651F" w:rsidRDefault="00000000">
      <w:r>
        <w:rPr>
          <w:rFonts w:ascii="PT Serif" w:hAnsi="PT Serif"/>
        </w:rPr>
        <w:t>Please complete all sections and attach any supporting documents (e.g., statements, emails, screenshots). Submit this form by email to the address above or by post to our office. Fields marked with * are required.</w:t>
      </w:r>
    </w:p>
    <w:p w14:paraId="5B236E66" w14:textId="77777777" w:rsidR="00ED651F" w:rsidRDefault="00ED65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ED651F" w14:paraId="6BFC378F" w14:textId="77777777" w:rsidTr="0015758A">
        <w:tc>
          <w:tcPr>
            <w:tcW w:w="4320" w:type="dxa"/>
            <w:shd w:val="clear" w:color="auto" w:fill="003366"/>
          </w:tcPr>
          <w:p w14:paraId="794F3045" w14:textId="77777777" w:rsidR="00ED651F" w:rsidRDefault="00000000">
            <w:r>
              <w:rPr>
                <w:rFonts w:ascii="Raleway" w:hAnsi="Raleway"/>
                <w:b/>
                <w:color w:val="FFFFFF"/>
                <w:sz w:val="20"/>
              </w:rPr>
              <w:t>Unique reference (if known):</w:t>
            </w:r>
          </w:p>
        </w:tc>
        <w:tc>
          <w:tcPr>
            <w:tcW w:w="4320" w:type="dxa"/>
          </w:tcPr>
          <w:p w14:paraId="6DFBB283" w14:textId="77777777" w:rsidR="00ED651F" w:rsidRDefault="00000000">
            <w:r>
              <w:rPr>
                <w:rFonts w:ascii="PT Serif" w:hAnsi="PT Serif"/>
              </w:rPr>
              <w:t xml:space="preserve"> </w:t>
            </w:r>
          </w:p>
        </w:tc>
      </w:tr>
      <w:tr w:rsidR="00ED651F" w14:paraId="7D6F0193" w14:textId="77777777" w:rsidTr="0015758A">
        <w:tc>
          <w:tcPr>
            <w:tcW w:w="4320" w:type="dxa"/>
            <w:shd w:val="clear" w:color="auto" w:fill="003366"/>
          </w:tcPr>
          <w:p w14:paraId="45EC5F69" w14:textId="77777777" w:rsidR="00ED651F" w:rsidRDefault="00000000">
            <w:r>
              <w:rPr>
                <w:rFonts w:ascii="Raleway" w:hAnsi="Raleway"/>
                <w:b/>
                <w:color w:val="FFFFFF"/>
                <w:sz w:val="20"/>
              </w:rPr>
              <w:t>* Date:</w:t>
            </w:r>
          </w:p>
        </w:tc>
        <w:tc>
          <w:tcPr>
            <w:tcW w:w="4320" w:type="dxa"/>
          </w:tcPr>
          <w:p w14:paraId="18151FBB" w14:textId="77777777" w:rsidR="00ED651F" w:rsidRDefault="00000000">
            <w:r>
              <w:rPr>
                <w:rFonts w:ascii="PT Serif" w:hAnsi="PT Serif"/>
              </w:rPr>
              <w:t xml:space="preserve"> </w:t>
            </w:r>
          </w:p>
        </w:tc>
      </w:tr>
      <w:tr w:rsidR="00ED651F" w14:paraId="58A9AF83" w14:textId="77777777" w:rsidTr="0015758A">
        <w:tc>
          <w:tcPr>
            <w:tcW w:w="4320" w:type="dxa"/>
            <w:shd w:val="clear" w:color="auto" w:fill="003366"/>
          </w:tcPr>
          <w:p w14:paraId="269C70E5" w14:textId="77777777" w:rsidR="00ED651F" w:rsidRDefault="00000000">
            <w:r>
              <w:rPr>
                <w:rFonts w:ascii="Raleway" w:hAnsi="Raleway"/>
                <w:b/>
                <w:color w:val="FFFFFF"/>
                <w:sz w:val="20"/>
              </w:rPr>
              <w:t>* Client full name / Legal entity:</w:t>
            </w:r>
          </w:p>
        </w:tc>
        <w:tc>
          <w:tcPr>
            <w:tcW w:w="4320" w:type="dxa"/>
          </w:tcPr>
          <w:p w14:paraId="5AA3CAD8" w14:textId="77777777" w:rsidR="00ED651F" w:rsidRDefault="00000000">
            <w:r>
              <w:rPr>
                <w:rFonts w:ascii="PT Serif" w:hAnsi="PT Serif"/>
              </w:rPr>
              <w:t xml:space="preserve"> </w:t>
            </w:r>
          </w:p>
        </w:tc>
      </w:tr>
      <w:tr w:rsidR="00ED651F" w14:paraId="1A84A088" w14:textId="77777777" w:rsidTr="0015758A">
        <w:tc>
          <w:tcPr>
            <w:tcW w:w="4320" w:type="dxa"/>
            <w:shd w:val="clear" w:color="auto" w:fill="003366"/>
          </w:tcPr>
          <w:p w14:paraId="00BF15C7" w14:textId="77777777" w:rsidR="00ED651F" w:rsidRDefault="00000000">
            <w:r>
              <w:rPr>
                <w:rFonts w:ascii="Raleway" w:hAnsi="Raleway"/>
                <w:b/>
                <w:color w:val="FFFFFF"/>
                <w:sz w:val="20"/>
              </w:rPr>
              <w:t>Account / Client ID:</w:t>
            </w:r>
          </w:p>
        </w:tc>
        <w:tc>
          <w:tcPr>
            <w:tcW w:w="4320" w:type="dxa"/>
          </w:tcPr>
          <w:p w14:paraId="3DB316F6" w14:textId="77777777" w:rsidR="00ED651F" w:rsidRDefault="00000000">
            <w:r>
              <w:rPr>
                <w:rFonts w:ascii="PT Serif" w:hAnsi="PT Serif"/>
              </w:rPr>
              <w:t xml:space="preserve"> </w:t>
            </w:r>
          </w:p>
        </w:tc>
      </w:tr>
      <w:tr w:rsidR="00ED651F" w14:paraId="38D3FEF2" w14:textId="77777777" w:rsidTr="0015758A">
        <w:tc>
          <w:tcPr>
            <w:tcW w:w="4320" w:type="dxa"/>
            <w:shd w:val="clear" w:color="auto" w:fill="003366"/>
          </w:tcPr>
          <w:p w14:paraId="6D0F3315" w14:textId="77777777" w:rsidR="00ED651F" w:rsidRDefault="00000000">
            <w:r>
              <w:rPr>
                <w:rFonts w:ascii="Raleway" w:hAnsi="Raleway"/>
                <w:b/>
                <w:color w:val="FFFFFF"/>
                <w:sz w:val="20"/>
              </w:rPr>
              <w:t>* Contact details (email / phone):</w:t>
            </w:r>
          </w:p>
        </w:tc>
        <w:tc>
          <w:tcPr>
            <w:tcW w:w="4320" w:type="dxa"/>
          </w:tcPr>
          <w:p w14:paraId="7B2796E0" w14:textId="77777777" w:rsidR="00ED651F" w:rsidRDefault="00000000">
            <w:r>
              <w:rPr>
                <w:rFonts w:ascii="PT Serif" w:hAnsi="PT Serif"/>
              </w:rPr>
              <w:t xml:space="preserve"> </w:t>
            </w:r>
          </w:p>
        </w:tc>
      </w:tr>
      <w:tr w:rsidR="00ED651F" w14:paraId="7792065D" w14:textId="77777777" w:rsidTr="0015758A">
        <w:tc>
          <w:tcPr>
            <w:tcW w:w="4320" w:type="dxa"/>
            <w:shd w:val="clear" w:color="auto" w:fill="003366"/>
          </w:tcPr>
          <w:p w14:paraId="37E84F39" w14:textId="77777777" w:rsidR="00ED651F" w:rsidRDefault="00000000">
            <w:r>
              <w:rPr>
                <w:rFonts w:ascii="Raleway" w:hAnsi="Raleway"/>
                <w:b/>
                <w:color w:val="FFFFFF"/>
                <w:sz w:val="20"/>
              </w:rPr>
              <w:t>* Service / Product involved:</w:t>
            </w:r>
          </w:p>
        </w:tc>
        <w:tc>
          <w:tcPr>
            <w:tcW w:w="4320" w:type="dxa"/>
          </w:tcPr>
          <w:p w14:paraId="66341838" w14:textId="77777777" w:rsidR="00ED651F" w:rsidRDefault="00000000">
            <w:r>
              <w:rPr>
                <w:rFonts w:ascii="PT Serif" w:hAnsi="PT Serif"/>
              </w:rPr>
              <w:t xml:space="preserve"> </w:t>
            </w:r>
          </w:p>
        </w:tc>
      </w:tr>
      <w:tr w:rsidR="00ED651F" w14:paraId="197C6E51" w14:textId="77777777" w:rsidTr="0015758A">
        <w:tc>
          <w:tcPr>
            <w:tcW w:w="4320" w:type="dxa"/>
            <w:shd w:val="clear" w:color="auto" w:fill="003366"/>
          </w:tcPr>
          <w:p w14:paraId="380B1ED0" w14:textId="77777777" w:rsidR="00ED651F" w:rsidRDefault="00000000">
            <w:r>
              <w:rPr>
                <w:rFonts w:ascii="Raleway" w:hAnsi="Raleway"/>
                <w:b/>
                <w:color w:val="FFFFFF"/>
                <w:sz w:val="20"/>
              </w:rPr>
              <w:t>* Date issue occurred:</w:t>
            </w:r>
          </w:p>
        </w:tc>
        <w:tc>
          <w:tcPr>
            <w:tcW w:w="4320" w:type="dxa"/>
          </w:tcPr>
          <w:p w14:paraId="1DA9E329" w14:textId="77777777" w:rsidR="00ED651F" w:rsidRDefault="00000000">
            <w:r>
              <w:rPr>
                <w:rFonts w:ascii="PT Serif" w:hAnsi="PT Serif"/>
              </w:rPr>
              <w:t xml:space="preserve"> </w:t>
            </w:r>
          </w:p>
        </w:tc>
      </w:tr>
      <w:tr w:rsidR="00ED651F" w14:paraId="25076433" w14:textId="77777777" w:rsidTr="0015758A">
        <w:tc>
          <w:tcPr>
            <w:tcW w:w="4320" w:type="dxa"/>
            <w:shd w:val="clear" w:color="auto" w:fill="003366"/>
          </w:tcPr>
          <w:p w14:paraId="55A0EBC5" w14:textId="77777777" w:rsidR="00ED651F" w:rsidRDefault="00000000">
            <w:r>
              <w:rPr>
                <w:rFonts w:ascii="Raleway" w:hAnsi="Raleway"/>
                <w:b/>
                <w:color w:val="FFFFFF"/>
                <w:sz w:val="20"/>
              </w:rPr>
              <w:t>Amount involved (if any):</w:t>
            </w:r>
          </w:p>
        </w:tc>
        <w:tc>
          <w:tcPr>
            <w:tcW w:w="4320" w:type="dxa"/>
          </w:tcPr>
          <w:p w14:paraId="1981D64F" w14:textId="77777777" w:rsidR="00ED651F" w:rsidRDefault="00000000">
            <w:r>
              <w:rPr>
                <w:rFonts w:ascii="PT Serif" w:hAnsi="PT Serif"/>
              </w:rPr>
              <w:t xml:space="preserve"> </w:t>
            </w:r>
          </w:p>
        </w:tc>
      </w:tr>
    </w:tbl>
    <w:p w14:paraId="279BC7A7" w14:textId="77777777" w:rsidR="00ED651F" w:rsidRDefault="00ED651F"/>
    <w:p w14:paraId="1E472451" w14:textId="77777777" w:rsidR="00ED651F" w:rsidRDefault="00000000">
      <w:r>
        <w:rPr>
          <w:rFonts w:ascii="Raleway" w:hAnsi="Raleway"/>
          <w:b/>
          <w:color w:val="003366"/>
          <w:sz w:val="24"/>
        </w:rPr>
        <w:t>* Complaint description</w:t>
      </w:r>
    </w:p>
    <w:tbl>
      <w:tblPr>
        <w:tblW w:w="0" w:type="auto"/>
        <w:tblLook w:val="04A0" w:firstRow="1" w:lastRow="0" w:firstColumn="1" w:lastColumn="0" w:noHBand="0" w:noVBand="1"/>
      </w:tblPr>
      <w:tblGrid>
        <w:gridCol w:w="8640"/>
      </w:tblGrid>
      <w:tr w:rsidR="00ED651F" w14:paraId="4C6AFA71" w14:textId="77777777">
        <w:tc>
          <w:tcPr>
            <w:tcW w:w="8640" w:type="dxa"/>
          </w:tcPr>
          <w:p w14:paraId="2A48F851" w14:textId="77777777" w:rsidR="00ED651F" w:rsidRDefault="00ED651F"/>
        </w:tc>
      </w:tr>
      <w:tr w:rsidR="00ED651F" w14:paraId="5FDF5E68" w14:textId="77777777">
        <w:tc>
          <w:tcPr>
            <w:tcW w:w="8640" w:type="dxa"/>
          </w:tcPr>
          <w:p w14:paraId="3F1691AD" w14:textId="77777777" w:rsidR="00ED651F" w:rsidRDefault="00ED651F"/>
        </w:tc>
      </w:tr>
      <w:tr w:rsidR="00ED651F" w14:paraId="7EE1D91C" w14:textId="77777777">
        <w:tc>
          <w:tcPr>
            <w:tcW w:w="8640" w:type="dxa"/>
          </w:tcPr>
          <w:p w14:paraId="17359D57" w14:textId="77777777" w:rsidR="00ED651F" w:rsidRDefault="00ED651F"/>
        </w:tc>
      </w:tr>
      <w:tr w:rsidR="00ED651F" w14:paraId="40DEA497" w14:textId="77777777">
        <w:tc>
          <w:tcPr>
            <w:tcW w:w="8640" w:type="dxa"/>
          </w:tcPr>
          <w:p w14:paraId="39530474" w14:textId="77777777" w:rsidR="00ED651F" w:rsidRDefault="00ED651F"/>
        </w:tc>
      </w:tr>
      <w:tr w:rsidR="00ED651F" w14:paraId="660F2891" w14:textId="77777777">
        <w:tc>
          <w:tcPr>
            <w:tcW w:w="8640" w:type="dxa"/>
          </w:tcPr>
          <w:p w14:paraId="385D1584" w14:textId="77777777" w:rsidR="00ED651F" w:rsidRDefault="00ED651F"/>
        </w:tc>
      </w:tr>
      <w:tr w:rsidR="00ED651F" w14:paraId="44501787" w14:textId="77777777">
        <w:tc>
          <w:tcPr>
            <w:tcW w:w="8640" w:type="dxa"/>
          </w:tcPr>
          <w:p w14:paraId="6E9424AE" w14:textId="77777777" w:rsidR="00ED651F" w:rsidRDefault="00ED651F"/>
        </w:tc>
      </w:tr>
    </w:tbl>
    <w:p w14:paraId="4FA37AAC" w14:textId="77777777" w:rsidR="00ED651F" w:rsidRDefault="00ED651F"/>
    <w:p w14:paraId="4DA5F026" w14:textId="77777777" w:rsidR="00ED651F" w:rsidRDefault="00000000">
      <w:r>
        <w:rPr>
          <w:rFonts w:ascii="Raleway" w:hAnsi="Raleway"/>
          <w:b/>
          <w:color w:val="003366"/>
          <w:sz w:val="24"/>
        </w:rPr>
        <w:t>Attachments provided (tick or list)</w:t>
      </w:r>
    </w:p>
    <w:tbl>
      <w:tblPr>
        <w:tblW w:w="0" w:type="auto"/>
        <w:tblLook w:val="04A0" w:firstRow="1" w:lastRow="0" w:firstColumn="1" w:lastColumn="0" w:noHBand="0" w:noVBand="1"/>
      </w:tblPr>
      <w:tblGrid>
        <w:gridCol w:w="4320"/>
        <w:gridCol w:w="4320"/>
      </w:tblGrid>
      <w:tr w:rsidR="00ED651F" w14:paraId="3E7FB957" w14:textId="77777777">
        <w:tc>
          <w:tcPr>
            <w:tcW w:w="4320" w:type="dxa"/>
          </w:tcPr>
          <w:p w14:paraId="71FACF92" w14:textId="77777777" w:rsidR="00ED651F" w:rsidRDefault="00000000">
            <w:r>
              <w:rPr>
                <w:rFonts w:ascii="PT Serif" w:hAnsi="PT Serif"/>
              </w:rPr>
              <w:t>☐ Statements</w:t>
            </w:r>
          </w:p>
        </w:tc>
        <w:tc>
          <w:tcPr>
            <w:tcW w:w="4320" w:type="dxa"/>
          </w:tcPr>
          <w:p w14:paraId="3DFA1837" w14:textId="77777777" w:rsidR="00ED651F" w:rsidRDefault="00ED651F"/>
        </w:tc>
      </w:tr>
      <w:tr w:rsidR="00ED651F" w14:paraId="2DB05DE0" w14:textId="77777777">
        <w:tc>
          <w:tcPr>
            <w:tcW w:w="4320" w:type="dxa"/>
          </w:tcPr>
          <w:p w14:paraId="44F623C2" w14:textId="77777777" w:rsidR="00ED651F" w:rsidRDefault="00000000">
            <w:r>
              <w:rPr>
                <w:rFonts w:ascii="PT Serif" w:hAnsi="PT Serif"/>
              </w:rPr>
              <w:t>☐ Email correspondence</w:t>
            </w:r>
          </w:p>
        </w:tc>
        <w:tc>
          <w:tcPr>
            <w:tcW w:w="4320" w:type="dxa"/>
          </w:tcPr>
          <w:p w14:paraId="31C6AB8F" w14:textId="77777777" w:rsidR="00ED651F" w:rsidRDefault="00ED651F"/>
        </w:tc>
      </w:tr>
      <w:tr w:rsidR="00ED651F" w14:paraId="32F1C56B" w14:textId="77777777">
        <w:tc>
          <w:tcPr>
            <w:tcW w:w="4320" w:type="dxa"/>
          </w:tcPr>
          <w:p w14:paraId="620E1471" w14:textId="77777777" w:rsidR="00ED651F" w:rsidRDefault="00000000">
            <w:r>
              <w:rPr>
                <w:rFonts w:ascii="PT Serif" w:hAnsi="PT Serif"/>
              </w:rPr>
              <w:t>☐ Screenshots</w:t>
            </w:r>
          </w:p>
        </w:tc>
        <w:tc>
          <w:tcPr>
            <w:tcW w:w="4320" w:type="dxa"/>
          </w:tcPr>
          <w:p w14:paraId="51332A7C" w14:textId="77777777" w:rsidR="00ED651F" w:rsidRDefault="00ED651F"/>
        </w:tc>
      </w:tr>
      <w:tr w:rsidR="00ED651F" w14:paraId="1DDDDF98" w14:textId="77777777">
        <w:tc>
          <w:tcPr>
            <w:tcW w:w="4320" w:type="dxa"/>
          </w:tcPr>
          <w:p w14:paraId="002F62B5" w14:textId="77777777" w:rsidR="00ED651F" w:rsidRDefault="00000000">
            <w:r>
              <w:rPr>
                <w:rFonts w:ascii="PT Serif" w:hAnsi="PT Serif"/>
              </w:rPr>
              <w:t>☐ Other (please specify)</w:t>
            </w:r>
          </w:p>
        </w:tc>
        <w:tc>
          <w:tcPr>
            <w:tcW w:w="4320" w:type="dxa"/>
          </w:tcPr>
          <w:p w14:paraId="34EA5C26" w14:textId="77777777" w:rsidR="00ED651F" w:rsidRDefault="00ED651F"/>
        </w:tc>
      </w:tr>
    </w:tbl>
    <w:p w14:paraId="63D79E83" w14:textId="77777777" w:rsidR="00ED651F" w:rsidRDefault="00ED651F"/>
    <w:p w14:paraId="61E8EEB0" w14:textId="77777777" w:rsidR="00ED651F" w:rsidRDefault="00000000">
      <w:r>
        <w:rPr>
          <w:rFonts w:ascii="Raleway" w:hAnsi="Raleway"/>
          <w:b/>
          <w:color w:val="003366"/>
          <w:sz w:val="24"/>
        </w:rPr>
        <w:t>Declaration</w:t>
      </w:r>
    </w:p>
    <w:p w14:paraId="4019D3BE" w14:textId="77777777" w:rsidR="00ED651F" w:rsidRDefault="00000000">
      <w:r>
        <w:rPr>
          <w:rFonts w:ascii="PT Serif" w:hAnsi="PT Serif"/>
        </w:rPr>
        <w:t>I confirm that the information provided in this form is true and complete to the best of my knowledge. I understand that the Company may need to process my personal data to investigate and respond to my complaint, in line with its Privacy Notice.</w:t>
      </w:r>
    </w:p>
    <w:tbl>
      <w:tblPr>
        <w:tblW w:w="0" w:type="auto"/>
        <w:tblLook w:val="04A0" w:firstRow="1" w:lastRow="0" w:firstColumn="1" w:lastColumn="0" w:noHBand="0" w:noVBand="1"/>
      </w:tblPr>
      <w:tblGrid>
        <w:gridCol w:w="4320"/>
        <w:gridCol w:w="4320"/>
      </w:tblGrid>
      <w:tr w:rsidR="00ED651F" w14:paraId="0C1C83D1" w14:textId="77777777">
        <w:tc>
          <w:tcPr>
            <w:tcW w:w="4320" w:type="dxa"/>
          </w:tcPr>
          <w:p w14:paraId="39DCF8E4" w14:textId="77777777" w:rsidR="00ED651F" w:rsidRDefault="00000000">
            <w:r>
              <w:rPr>
                <w:rFonts w:ascii="PT Serif" w:hAnsi="PT Serif"/>
              </w:rPr>
              <w:t>Signature:</w:t>
            </w:r>
          </w:p>
        </w:tc>
        <w:tc>
          <w:tcPr>
            <w:tcW w:w="4320" w:type="dxa"/>
          </w:tcPr>
          <w:p w14:paraId="6D4506A3" w14:textId="77777777" w:rsidR="00ED651F" w:rsidRDefault="00000000">
            <w:r>
              <w:rPr>
                <w:rFonts w:ascii="PT Serif" w:hAnsi="PT Serif"/>
              </w:rPr>
              <w:t>Date:</w:t>
            </w:r>
          </w:p>
        </w:tc>
      </w:tr>
      <w:tr w:rsidR="00ED651F" w14:paraId="7A722CD1" w14:textId="77777777">
        <w:tc>
          <w:tcPr>
            <w:tcW w:w="4320" w:type="dxa"/>
          </w:tcPr>
          <w:p w14:paraId="3CF9B248" w14:textId="77777777" w:rsidR="00ED651F" w:rsidRDefault="00000000">
            <w:r>
              <w:rPr>
                <w:rFonts w:ascii="PT Serif" w:hAnsi="PT Serif"/>
              </w:rPr>
              <w:t>Name (block capitals):</w:t>
            </w:r>
          </w:p>
        </w:tc>
        <w:tc>
          <w:tcPr>
            <w:tcW w:w="4320" w:type="dxa"/>
          </w:tcPr>
          <w:p w14:paraId="52394753" w14:textId="77777777" w:rsidR="00ED651F" w:rsidRDefault="00000000">
            <w:r>
              <w:rPr>
                <w:rFonts w:ascii="PT Serif" w:hAnsi="PT Serif"/>
              </w:rPr>
              <w:t>If signed on behalf of a legal entity, capacity:</w:t>
            </w:r>
          </w:p>
        </w:tc>
      </w:tr>
    </w:tbl>
    <w:p w14:paraId="092E3CD3" w14:textId="77777777" w:rsidR="00ED651F" w:rsidRDefault="00000000">
      <w:r>
        <w:br w:type="page"/>
      </w:r>
    </w:p>
    <w:p w14:paraId="4DE01789" w14:textId="77777777" w:rsidR="00ED651F" w:rsidRDefault="00000000">
      <w:r>
        <w:rPr>
          <w:rFonts w:ascii="Raleway" w:hAnsi="Raleway"/>
          <w:b/>
          <w:color w:val="003366"/>
          <w:sz w:val="26"/>
        </w:rPr>
        <w:lastRenderedPageBreak/>
        <w:t>For Office Use Only</w:t>
      </w:r>
    </w:p>
    <w:tbl>
      <w:tblPr>
        <w:tblW w:w="0" w:type="auto"/>
        <w:tblLook w:val="04A0" w:firstRow="1" w:lastRow="0" w:firstColumn="1" w:lastColumn="0" w:noHBand="0" w:noVBand="1"/>
      </w:tblPr>
      <w:tblGrid>
        <w:gridCol w:w="4320"/>
        <w:gridCol w:w="4320"/>
      </w:tblGrid>
      <w:tr w:rsidR="00ED651F" w14:paraId="320F0867" w14:textId="77777777">
        <w:tc>
          <w:tcPr>
            <w:tcW w:w="4320" w:type="dxa"/>
            <w:shd w:val="clear" w:color="auto" w:fill="003366"/>
          </w:tcPr>
          <w:p w14:paraId="28F3B50B" w14:textId="77777777" w:rsidR="00ED651F" w:rsidRDefault="00000000">
            <w:r>
              <w:rPr>
                <w:rFonts w:ascii="Raleway" w:hAnsi="Raleway"/>
                <w:b/>
                <w:color w:val="FFFFFF"/>
                <w:sz w:val="20"/>
              </w:rPr>
              <w:t>Received by (name):</w:t>
            </w:r>
          </w:p>
        </w:tc>
        <w:tc>
          <w:tcPr>
            <w:tcW w:w="4320" w:type="dxa"/>
          </w:tcPr>
          <w:p w14:paraId="28752B68" w14:textId="77777777" w:rsidR="00ED651F" w:rsidRDefault="00ED651F"/>
        </w:tc>
      </w:tr>
      <w:tr w:rsidR="00ED651F" w14:paraId="0333BBE1" w14:textId="77777777">
        <w:tc>
          <w:tcPr>
            <w:tcW w:w="4320" w:type="dxa"/>
            <w:shd w:val="clear" w:color="auto" w:fill="003366"/>
          </w:tcPr>
          <w:p w14:paraId="05C2262C" w14:textId="77777777" w:rsidR="00ED651F" w:rsidRDefault="00000000">
            <w:r>
              <w:rPr>
                <w:rFonts w:ascii="Raleway" w:hAnsi="Raleway"/>
                <w:b/>
                <w:color w:val="FFFFFF"/>
                <w:sz w:val="20"/>
              </w:rPr>
              <w:t>Date received:</w:t>
            </w:r>
          </w:p>
        </w:tc>
        <w:tc>
          <w:tcPr>
            <w:tcW w:w="4320" w:type="dxa"/>
          </w:tcPr>
          <w:p w14:paraId="043F15CB" w14:textId="77777777" w:rsidR="00ED651F" w:rsidRDefault="00ED651F"/>
        </w:tc>
      </w:tr>
      <w:tr w:rsidR="00ED651F" w14:paraId="300D6FF5" w14:textId="77777777">
        <w:tc>
          <w:tcPr>
            <w:tcW w:w="4320" w:type="dxa"/>
            <w:shd w:val="clear" w:color="auto" w:fill="003366"/>
          </w:tcPr>
          <w:p w14:paraId="72BB63E1" w14:textId="77777777" w:rsidR="00ED651F" w:rsidRDefault="00000000">
            <w:r>
              <w:rPr>
                <w:rFonts w:ascii="Raleway" w:hAnsi="Raleway"/>
                <w:b/>
                <w:color w:val="FFFFFF"/>
                <w:sz w:val="20"/>
              </w:rPr>
              <w:t>Channel (email/post/in-person):</w:t>
            </w:r>
          </w:p>
        </w:tc>
        <w:tc>
          <w:tcPr>
            <w:tcW w:w="4320" w:type="dxa"/>
          </w:tcPr>
          <w:p w14:paraId="19F390F9" w14:textId="77777777" w:rsidR="00ED651F" w:rsidRDefault="00ED651F"/>
        </w:tc>
      </w:tr>
      <w:tr w:rsidR="00ED651F" w14:paraId="637CC31A" w14:textId="77777777">
        <w:tc>
          <w:tcPr>
            <w:tcW w:w="4320" w:type="dxa"/>
            <w:shd w:val="clear" w:color="auto" w:fill="003366"/>
          </w:tcPr>
          <w:p w14:paraId="0E8CD922" w14:textId="77777777" w:rsidR="00ED651F" w:rsidRDefault="00000000">
            <w:r>
              <w:rPr>
                <w:rFonts w:ascii="Raleway" w:hAnsi="Raleway"/>
                <w:b/>
                <w:color w:val="FFFFFF"/>
                <w:sz w:val="20"/>
              </w:rPr>
              <w:t>Unique reference number:</w:t>
            </w:r>
          </w:p>
        </w:tc>
        <w:tc>
          <w:tcPr>
            <w:tcW w:w="4320" w:type="dxa"/>
          </w:tcPr>
          <w:p w14:paraId="4C7299A2" w14:textId="77777777" w:rsidR="00ED651F" w:rsidRDefault="00ED651F"/>
        </w:tc>
      </w:tr>
      <w:tr w:rsidR="00ED651F" w14:paraId="10CE245B" w14:textId="77777777">
        <w:tc>
          <w:tcPr>
            <w:tcW w:w="4320" w:type="dxa"/>
            <w:shd w:val="clear" w:color="auto" w:fill="003366"/>
          </w:tcPr>
          <w:p w14:paraId="4455A1D3" w14:textId="77777777" w:rsidR="00ED651F" w:rsidRDefault="00000000">
            <w:r>
              <w:rPr>
                <w:rFonts w:ascii="Raleway" w:hAnsi="Raleway"/>
                <w:b/>
                <w:color w:val="FFFFFF"/>
                <w:sz w:val="20"/>
              </w:rPr>
              <w:t>Acknowledgement sent (date):</w:t>
            </w:r>
          </w:p>
        </w:tc>
        <w:tc>
          <w:tcPr>
            <w:tcW w:w="4320" w:type="dxa"/>
          </w:tcPr>
          <w:p w14:paraId="242DEC47" w14:textId="77777777" w:rsidR="00ED651F" w:rsidRDefault="00ED651F"/>
        </w:tc>
      </w:tr>
      <w:tr w:rsidR="00ED651F" w14:paraId="3717F22E" w14:textId="77777777">
        <w:tc>
          <w:tcPr>
            <w:tcW w:w="4320" w:type="dxa"/>
            <w:shd w:val="clear" w:color="auto" w:fill="003366"/>
          </w:tcPr>
          <w:p w14:paraId="4F557240" w14:textId="77777777" w:rsidR="00ED651F" w:rsidRDefault="00000000">
            <w:r>
              <w:rPr>
                <w:rFonts w:ascii="Raleway" w:hAnsi="Raleway"/>
                <w:b/>
                <w:color w:val="FFFFFF"/>
                <w:sz w:val="20"/>
              </w:rPr>
              <w:t>Handler assigned:</w:t>
            </w:r>
          </w:p>
        </w:tc>
        <w:tc>
          <w:tcPr>
            <w:tcW w:w="4320" w:type="dxa"/>
          </w:tcPr>
          <w:p w14:paraId="1C0CEE20" w14:textId="77777777" w:rsidR="00ED651F" w:rsidRDefault="00ED651F"/>
        </w:tc>
      </w:tr>
      <w:tr w:rsidR="00ED651F" w14:paraId="5CEF1D33" w14:textId="77777777">
        <w:tc>
          <w:tcPr>
            <w:tcW w:w="4320" w:type="dxa"/>
            <w:shd w:val="clear" w:color="auto" w:fill="003366"/>
          </w:tcPr>
          <w:p w14:paraId="2CB29D2A" w14:textId="77777777" w:rsidR="00ED651F" w:rsidRDefault="00000000">
            <w:r>
              <w:rPr>
                <w:rFonts w:ascii="Raleway" w:hAnsi="Raleway"/>
                <w:b/>
                <w:color w:val="FFFFFF"/>
                <w:sz w:val="20"/>
              </w:rPr>
              <w:t>Final response date:</w:t>
            </w:r>
          </w:p>
        </w:tc>
        <w:tc>
          <w:tcPr>
            <w:tcW w:w="4320" w:type="dxa"/>
          </w:tcPr>
          <w:p w14:paraId="5B440E8D" w14:textId="77777777" w:rsidR="00ED651F" w:rsidRDefault="00ED651F"/>
        </w:tc>
      </w:tr>
    </w:tbl>
    <w:p w14:paraId="5C400F88" w14:textId="77777777" w:rsidR="006F131E" w:rsidRDefault="006F131E"/>
    <w:sectPr w:rsidR="006F131E"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AD50" w14:textId="77777777" w:rsidR="006F131E" w:rsidRDefault="006F131E">
      <w:pPr>
        <w:spacing w:after="0" w:line="240" w:lineRule="auto"/>
      </w:pPr>
      <w:r>
        <w:separator/>
      </w:r>
    </w:p>
  </w:endnote>
  <w:endnote w:type="continuationSeparator" w:id="0">
    <w:p w14:paraId="1E7605F0" w14:textId="77777777" w:rsidR="006F131E" w:rsidRDefault="006F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Raleway">
    <w:panose1 w:val="020B0604020202020204"/>
    <w:charset w:val="4D"/>
    <w:family w:val="auto"/>
    <w:pitch w:val="variable"/>
    <w:sig w:usb0="A00002FF" w:usb1="5000205B" w:usb2="00000000" w:usb3="00000000" w:csb0="00000197" w:csb1="00000000"/>
  </w:font>
  <w:font w:name="PT Serif">
    <w:panose1 w:val="020A0603040505020204"/>
    <w:charset w:val="4D"/>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EA88" w14:textId="77777777" w:rsidR="006F131E" w:rsidRDefault="006F131E">
      <w:pPr>
        <w:spacing w:after="0" w:line="240" w:lineRule="auto"/>
      </w:pPr>
      <w:r>
        <w:separator/>
      </w:r>
    </w:p>
  </w:footnote>
  <w:footnote w:type="continuationSeparator" w:id="0">
    <w:p w14:paraId="0E5C39BB" w14:textId="77777777" w:rsidR="006F131E" w:rsidRDefault="006F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97A2" w14:textId="77777777" w:rsidR="00ED651F" w:rsidRDefault="00000000">
    <w:pPr>
      <w:pStyle w:val="Header"/>
    </w:pPr>
    <w:r>
      <w:rPr>
        <w:noProof/>
      </w:rPr>
      <w:drawing>
        <wp:inline distT="0" distB="0" distL="0" distR="0" wp14:anchorId="3D505589" wp14:editId="4DEE2EFA">
          <wp:extent cx="1371600" cy="709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png"/>
                  <pic:cNvPicPr/>
                </pic:nvPicPr>
                <pic:blipFill>
                  <a:blip r:embed="rId1"/>
                  <a:stretch>
                    <a:fillRect/>
                  </a:stretch>
                </pic:blipFill>
                <pic:spPr>
                  <a:xfrm>
                    <a:off x="0" y="0"/>
                    <a:ext cx="1371600" cy="709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9011286">
    <w:abstractNumId w:val="8"/>
  </w:num>
  <w:num w:numId="2" w16cid:durableId="1747337849">
    <w:abstractNumId w:val="6"/>
  </w:num>
  <w:num w:numId="3" w16cid:durableId="1841578547">
    <w:abstractNumId w:val="5"/>
  </w:num>
  <w:num w:numId="4" w16cid:durableId="1459563259">
    <w:abstractNumId w:val="4"/>
  </w:num>
  <w:num w:numId="5" w16cid:durableId="1300958591">
    <w:abstractNumId w:val="7"/>
  </w:num>
  <w:num w:numId="6" w16cid:durableId="359085700">
    <w:abstractNumId w:val="3"/>
  </w:num>
  <w:num w:numId="7" w16cid:durableId="1738287590">
    <w:abstractNumId w:val="2"/>
  </w:num>
  <w:num w:numId="8" w16cid:durableId="1066414590">
    <w:abstractNumId w:val="1"/>
  </w:num>
  <w:num w:numId="9" w16cid:durableId="197328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758A"/>
    <w:rsid w:val="0029639D"/>
    <w:rsid w:val="00326F90"/>
    <w:rsid w:val="00366B5C"/>
    <w:rsid w:val="006F131E"/>
    <w:rsid w:val="00AA1D8D"/>
    <w:rsid w:val="00B47730"/>
    <w:rsid w:val="00CB0664"/>
    <w:rsid w:val="00ED651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A601"/>
  <w14:defaultImageDpi w14:val="300"/>
  <w15:docId w15:val="{17D124BB-7495-F644-8DE3-77E8AAB1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Nowell</cp:lastModifiedBy>
  <cp:revision>2</cp:revision>
  <dcterms:created xsi:type="dcterms:W3CDTF">2013-12-23T23:15:00Z</dcterms:created>
  <dcterms:modified xsi:type="dcterms:W3CDTF">2025-09-24T12:28:00Z</dcterms:modified>
  <cp:category/>
</cp:coreProperties>
</file>